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Roads and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straight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levelling (multiple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layer of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measuring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builders in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that requires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Cement/Concrete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inclines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levels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surveys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straight lines and right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Roads and Bridges</dc:title>
  <dcterms:created xsi:type="dcterms:W3CDTF">2021-10-11T15:38:24Z</dcterms:created>
  <dcterms:modified xsi:type="dcterms:W3CDTF">2021-10-11T15:38:24Z</dcterms:modified>
</cp:coreProperties>
</file>