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Roadside Assistance, By Amy Clipston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Miles From Nowhere    </w:t>
      </w:r>
      <w:r>
        <w:t xml:space="preserve">   Destination Unknown    </w:t>
      </w:r>
      <w:r>
        <w:t xml:space="preserve">   Wealthy    </w:t>
      </w:r>
      <w:r>
        <w:t xml:space="preserve">   Gearhead    </w:t>
      </w:r>
      <w:r>
        <w:t xml:space="preserve">   Cars    </w:t>
      </w:r>
      <w:r>
        <w:t xml:space="preserve">   Chevy Girl    </w:t>
      </w:r>
      <w:r>
        <w:t xml:space="preserve">   New Girl    </w:t>
      </w:r>
      <w:r>
        <w:t xml:space="preserve">   Roadside Assistance    </w:t>
      </w:r>
      <w:r>
        <w:t xml:space="preserve">   Amy Clipston    </w:t>
      </w:r>
      <w:r>
        <w:t xml:space="preserve">   Whitney Richards    </w:t>
      </w:r>
      <w:r>
        <w:t xml:space="preserve">   Zander    </w:t>
      </w:r>
      <w:r>
        <w:t xml:space="preserve">   Emily Curtis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Roadside Assistance, By Amy Clipston</dc:title>
  <dcterms:created xsi:type="dcterms:W3CDTF">2021-10-11T15:38:29Z</dcterms:created>
  <dcterms:modified xsi:type="dcterms:W3CDTF">2021-10-11T15:38:29Z</dcterms:modified>
</cp:coreProperties>
</file>