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TRUCK    </w:t>
      </w:r>
      <w:r>
        <w:t xml:space="preserve">   TREE    </w:t>
      </w:r>
      <w:r>
        <w:t xml:space="preserve">   SWIM    </w:t>
      </w:r>
      <w:r>
        <w:t xml:space="preserve">   SMORE    </w:t>
      </w:r>
      <w:r>
        <w:t xml:space="preserve">   RIVER    </w:t>
      </w:r>
      <w:r>
        <w:t xml:space="preserve">   RIDE    </w:t>
      </w:r>
      <w:r>
        <w:t xml:space="preserve">   PLAY    </w:t>
      </w:r>
      <w:r>
        <w:t xml:space="preserve">   NEWYORK    </w:t>
      </w:r>
      <w:r>
        <w:t xml:space="preserve">   MOM    </w:t>
      </w:r>
      <w:r>
        <w:t xml:space="preserve">   MINE    </w:t>
      </w:r>
      <w:r>
        <w:t xml:space="preserve">   LOVE    </w:t>
      </w:r>
      <w:r>
        <w:t xml:space="preserve">   JOHNNY    </w:t>
      </w:r>
      <w:r>
        <w:t xml:space="preserve">   IZZY    </w:t>
      </w:r>
      <w:r>
        <w:t xml:space="preserve">   GRASS    </w:t>
      </w:r>
      <w:r>
        <w:t xml:space="preserve">   GAMES    </w:t>
      </w:r>
      <w:r>
        <w:t xml:space="preserve">   FUN    </w:t>
      </w:r>
      <w:r>
        <w:t xml:space="preserve">   FIREPLACE    </w:t>
      </w:r>
      <w:r>
        <w:t xml:space="preserve">   FIREFLIES    </w:t>
      </w:r>
      <w:r>
        <w:t xml:space="preserve">   FAMILY    </w:t>
      </w:r>
      <w:r>
        <w:t xml:space="preserve">   EXPRESSWAY    </w:t>
      </w:r>
      <w:r>
        <w:t xml:space="preserve">   DIAMOND    </w:t>
      </w:r>
      <w:r>
        <w:t xml:space="preserve">   DAD    </w:t>
      </w:r>
      <w:r>
        <w:t xml:space="preserve">   CAR    </w:t>
      </w:r>
      <w:r>
        <w:t xml:space="preserve">   CAMP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Roadtrip</dc:title>
  <dcterms:created xsi:type="dcterms:W3CDTF">2021-10-11T15:38:55Z</dcterms:created>
  <dcterms:modified xsi:type="dcterms:W3CDTF">2021-10-11T15:38:55Z</dcterms:modified>
</cp:coreProperties>
</file>