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Roadway 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When__  the roadway will become covered with white flurries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slide, typically sideways or obliquely, on slippery ground or as a result of stopping or turning too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grip of a tire on a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slide uncontrollably on the wet surface of a 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it takes in order to hydroplane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hold firmly or stand on because it is smooth, wet, or slimy.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STAY IN CONTROL: AVOID HARD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__ the roadway becomes the slickest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POOR TRACTION; ACCIDENTS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Roadway Traction</dc:title>
  <dcterms:created xsi:type="dcterms:W3CDTF">2021-10-11T15:37:56Z</dcterms:created>
  <dcterms:modified xsi:type="dcterms:W3CDTF">2021-10-11T15:37:56Z</dcterms:modified>
</cp:coreProperties>
</file>