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Roal Dahl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charlie    </w:t>
      </w:r>
      <w:r>
        <w:t xml:space="preserve">   giant    </w:t>
      </w:r>
      <w:r>
        <w:t xml:space="preserve">   peach    </w:t>
      </w:r>
      <w:r>
        <w:t xml:space="preserve">   pratchet    </w:t>
      </w:r>
      <w:r>
        <w:t xml:space="preserve">   filthy    </w:t>
      </w:r>
      <w:r>
        <w:t xml:space="preserve">   mouse    </w:t>
      </w:r>
      <w:r>
        <w:t xml:space="preserve">   ticket    </w:t>
      </w:r>
      <w:r>
        <w:t xml:space="preserve">   chocolate    </w:t>
      </w:r>
      <w:r>
        <w:t xml:space="preserve">   sweetshop    </w:t>
      </w:r>
      <w:r>
        <w:t xml:space="preserve">  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 Dahl </dc:title>
  <dcterms:created xsi:type="dcterms:W3CDTF">2021-10-11T15:37:53Z</dcterms:created>
  <dcterms:modified xsi:type="dcterms:W3CDTF">2021-10-11T15:37:53Z</dcterms:modified>
</cp:coreProperties>
</file>