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Roald Dahl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The Witches Tree    </w:t>
      </w:r>
      <w:r>
        <w:t xml:space="preserve">   The Wish    </w:t>
      </w:r>
      <w:r>
        <w:t xml:space="preserve">   Dark Humor    </w:t>
      </w:r>
      <w:r>
        <w:t xml:space="preserve">   Lamb to the Slaughter    </w:t>
      </w:r>
      <w:r>
        <w:t xml:space="preserve">   Patrick Maloney    </w:t>
      </w:r>
      <w:r>
        <w:t xml:space="preserve">   Tragic    </w:t>
      </w:r>
      <w:r>
        <w:t xml:space="preserve">   England    </w:t>
      </w:r>
      <w:r>
        <w:t xml:space="preserve">   New York City    </w:t>
      </w:r>
      <w:r>
        <w:t xml:space="preserve">   Miss Honey    </w:t>
      </w:r>
      <w:r>
        <w:t xml:space="preserve">   Telekinesis    </w:t>
      </w:r>
      <w:r>
        <w:t xml:space="preserve">   Newt    </w:t>
      </w:r>
      <w:r>
        <w:t xml:space="preserve">   Headmaster    </w:t>
      </w:r>
      <w:r>
        <w:t xml:space="preserve">   Tanzania    </w:t>
      </w:r>
      <w:r>
        <w:t xml:space="preserve">   Willy Wonka    </w:t>
      </w:r>
      <w:r>
        <w:t xml:space="preserve">   Measles    </w:t>
      </w:r>
      <w:r>
        <w:t xml:space="preserve">   Appendicitis    </w:t>
      </w:r>
      <w:r>
        <w:t xml:space="preserve">   Cadbury    </w:t>
      </w:r>
      <w:r>
        <w:t xml:space="preserve">   Repton    </w:t>
      </w:r>
      <w:r>
        <w:t xml:space="preserve">   Norway    </w:t>
      </w:r>
      <w:r>
        <w:t xml:space="preserve">   Royal Air Force    </w:t>
      </w:r>
      <w:r>
        <w:t xml:space="preserve">   Lamb Leg    </w:t>
      </w:r>
      <w:r>
        <w:t xml:space="preserve">   Matilda    </w:t>
      </w:r>
      <w:r>
        <w:t xml:space="preserve">   Patricia Neal    </w:t>
      </w:r>
      <w:r>
        <w:t xml:space="preserve">   Theo    </w:t>
      </w:r>
      <w:r>
        <w:t xml:space="preserve">   Olivia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Roald Dahl</dc:title>
  <dcterms:created xsi:type="dcterms:W3CDTF">2021-10-11T15:38:53Z</dcterms:created>
  <dcterms:modified xsi:type="dcterms:W3CDTF">2021-10-11T15:38:53Z</dcterms:modified>
</cp:coreProperties>
</file>