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books    </w:t>
      </w:r>
      <w:r>
        <w:t xml:space="preserve">   author    </w:t>
      </w:r>
      <w:r>
        <w:t xml:space="preserve">   Patricia    </w:t>
      </w:r>
      <w:r>
        <w:t xml:space="preserve">   Lucy    </w:t>
      </w:r>
      <w:r>
        <w:t xml:space="preserve">   Theo    </w:t>
      </w:r>
      <w:r>
        <w:t xml:space="preserve">   Ophelia    </w:t>
      </w:r>
      <w:r>
        <w:t xml:space="preserve">   Tessa    </w:t>
      </w:r>
      <w:r>
        <w:t xml:space="preserve">   Olivia    </w:t>
      </w:r>
      <w:r>
        <w:t xml:space="preserve">   Astri    </w:t>
      </w:r>
      <w:r>
        <w:t xml:space="preserve">   British    </w:t>
      </w:r>
      <w:r>
        <w:t xml:space="preserve">   Air Force    </w:t>
      </w:r>
      <w:r>
        <w:t xml:space="preserve">   fighter pilot    </w:t>
      </w:r>
      <w:r>
        <w:t xml:space="preserve">   World War II    </w:t>
      </w:r>
      <w:r>
        <w:t xml:space="preserve">   Giant Peach    </w:t>
      </w:r>
      <w:r>
        <w:t xml:space="preserve">   Chocolate    </w:t>
      </w:r>
      <w:r>
        <w:t xml:space="preserve">   Matilda    </w:t>
      </w:r>
      <w:r>
        <w:t xml:space="preserve">  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2021-10-11T15:37:26Z</dcterms:created>
  <dcterms:modified xsi:type="dcterms:W3CDTF">2021-10-11T15:37:26Z</dcterms:modified>
</cp:coreProperties>
</file>