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BFG    </w:t>
      </w:r>
      <w:r>
        <w:t xml:space="preserve">   Charlie    </w:t>
      </w:r>
      <w:r>
        <w:t xml:space="preserve">   Crocodile    </w:t>
      </w:r>
      <w:r>
        <w:t xml:space="preserve">   Dirty Beasts    </w:t>
      </w:r>
      <w:r>
        <w:t xml:space="preserve">   Esio Trot    </w:t>
      </w:r>
      <w:r>
        <w:t xml:space="preserve">   Going solo    </w:t>
      </w:r>
      <w:r>
        <w:t xml:space="preserve">   Gorge    </w:t>
      </w:r>
      <w:r>
        <w:t xml:space="preserve">   Gremblins    </w:t>
      </w:r>
      <w:r>
        <w:t xml:space="preserve">   Matilda    </w:t>
      </w:r>
      <w:r>
        <w:t xml:space="preserve">   Mr Fox    </w:t>
      </w:r>
      <w:r>
        <w:t xml:space="preserve">   Revolting Rhymes    </w:t>
      </w:r>
      <w:r>
        <w:t xml:space="preserve">   Rhyme stew    </w:t>
      </w:r>
      <w:r>
        <w:t xml:space="preserve">   The Twits    </w:t>
      </w:r>
      <w:r>
        <w:t xml:space="preserve">   The Witches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2021-10-11T15:39:12Z</dcterms:created>
  <dcterms:modified xsi:type="dcterms:W3CDTF">2021-10-11T15:39:12Z</dcterms:modified>
</cp:coreProperties>
</file>