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Rhyme    </w:t>
      </w:r>
      <w:r>
        <w:t xml:space="preserve">   Beasts    </w:t>
      </w:r>
      <w:r>
        <w:t xml:space="preserve">   Dirty    </w:t>
      </w:r>
      <w:r>
        <w:t xml:space="preserve">   Elevator    </w:t>
      </w:r>
      <w:r>
        <w:t xml:space="preserve">   Glass    </w:t>
      </w:r>
      <w:r>
        <w:t xml:space="preserve">   Crocodile    </w:t>
      </w:r>
      <w:r>
        <w:t xml:space="preserve">   Enormous    </w:t>
      </w:r>
      <w:r>
        <w:t xml:space="preserve">   Boy    </w:t>
      </w:r>
      <w:r>
        <w:t xml:space="preserve">   Medicine    </w:t>
      </w:r>
      <w:r>
        <w:t xml:space="preserve">   Marvellous    </w:t>
      </w:r>
      <w:r>
        <w:t xml:space="preserve">   Georges    </w:t>
      </w:r>
      <w:r>
        <w:t xml:space="preserve">   Fox    </w:t>
      </w:r>
      <w:r>
        <w:t xml:space="preserve">   Twits    </w:t>
      </w:r>
      <w:r>
        <w:t xml:space="preserve">   Peach    </w:t>
      </w:r>
      <w:r>
        <w:t xml:space="preserve">   Giant    </w:t>
      </w:r>
      <w:r>
        <w:t xml:space="preserve">   James    </w:t>
      </w:r>
      <w:r>
        <w:t xml:space="preserve">   Witches    </w:t>
      </w:r>
      <w:r>
        <w:t xml:space="preserve">   Chocolate    </w:t>
      </w:r>
      <w:r>
        <w:t xml:space="preserve">   Charlie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2021-10-11T15:37:38Z</dcterms:created>
  <dcterms:modified xsi:type="dcterms:W3CDTF">2021-10-11T15:37:38Z</dcterms:modified>
</cp:coreProperties>
</file>