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Roald Dahl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Giants    </w:t>
      </w:r>
      <w:r>
        <w:t xml:space="preserve">   George    </w:t>
      </w:r>
      <w:r>
        <w:t xml:space="preserve">   EsioTrot    </w:t>
      </w:r>
      <w:r>
        <w:t xml:space="preserve">   Rolypolybird    </w:t>
      </w:r>
      <w:r>
        <w:t xml:space="preserve">   Mugglewump    </w:t>
      </w:r>
      <w:r>
        <w:t xml:space="preserve">   Mrs Twit    </w:t>
      </w:r>
      <w:r>
        <w:t xml:space="preserve">   Mr Twit    </w:t>
      </w:r>
      <w:r>
        <w:t xml:space="preserve">   Mr Wonka    </w:t>
      </w:r>
      <w:r>
        <w:t xml:space="preserve">   BFG    </w:t>
      </w:r>
      <w:r>
        <w:t xml:space="preserve">   Fantastic Mr Fox    </w:t>
      </w:r>
      <w:r>
        <w:t xml:space="preserve">   Matilda    </w:t>
      </w:r>
      <w:r>
        <w:t xml:space="preserve">   Roald Dahl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Roald Dahl</dc:title>
  <dcterms:created xsi:type="dcterms:W3CDTF">2021-10-11T15:37:41Z</dcterms:created>
  <dcterms:modified xsi:type="dcterms:W3CDTF">2021-10-11T15:37:41Z</dcterms:modified>
</cp:coreProperties>
</file>