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Roald Dahl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babblement    </w:t>
      </w:r>
      <w:r>
        <w:t xml:space="preserve">   witching    </w:t>
      </w:r>
      <w:r>
        <w:t xml:space="preserve">   wizz popper    </w:t>
      </w:r>
      <w:r>
        <w:t xml:space="preserve">   twinkle    </w:t>
      </w:r>
      <w:r>
        <w:t xml:space="preserve">   what iffling    </w:t>
      </w:r>
      <w:r>
        <w:t xml:space="preserve">   schnozzles    </w:t>
      </w:r>
      <w:r>
        <w:t xml:space="preserve">   gobble funk    </w:t>
      </w:r>
      <w:r>
        <w:t xml:space="preserve">   wonka    </w:t>
      </w:r>
      <w:r>
        <w:t xml:space="preserve">   twits    </w:t>
      </w:r>
      <w:r>
        <w:t xml:space="preserve">   nonsense    </w:t>
      </w:r>
      <w:r>
        <w:t xml:space="preserve">   giants    </w:t>
      </w:r>
      <w:r>
        <w:t xml:space="preserve">   horrigust    </w:t>
      </w:r>
      <w:r>
        <w:t xml:space="preserve">   crockadowndillies    </w:t>
      </w:r>
      <w:r>
        <w:t xml:space="preserve">   tummyrot    </w:t>
      </w:r>
      <w:r>
        <w:t xml:space="preserve">   bunkum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Roald Dahl</dc:title>
  <dcterms:created xsi:type="dcterms:W3CDTF">2021-10-11T15:37:43Z</dcterms:created>
  <dcterms:modified xsi:type="dcterms:W3CDTF">2021-10-11T15:37:43Z</dcterms:modified>
</cp:coreProperties>
</file>