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Roald Dahl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Veruca salt    </w:t>
      </w:r>
      <w:r>
        <w:t xml:space="preserve">   Mike TV    </w:t>
      </w:r>
      <w:r>
        <w:t xml:space="preserve">   Oomper loomper    </w:t>
      </w:r>
      <w:r>
        <w:t xml:space="preserve">   Llandaff    </w:t>
      </w:r>
      <w:r>
        <w:t xml:space="preserve">   Esio trot    </w:t>
      </w:r>
      <w:r>
        <w:t xml:space="preserve">   Boy    </w:t>
      </w:r>
      <w:r>
        <w:t xml:space="preserve">   Mr fox    </w:t>
      </w:r>
      <w:r>
        <w:t xml:space="preserve">   George    </w:t>
      </w:r>
      <w:r>
        <w:t xml:space="preserve">   Danny    </w:t>
      </w:r>
      <w:r>
        <w:t xml:space="preserve">   Charlie    </w:t>
      </w:r>
      <w:r>
        <w:t xml:space="preserve">   Peach    </w:t>
      </w:r>
      <w:r>
        <w:t xml:space="preserve">   James    </w:t>
      </w:r>
      <w:r>
        <w:t xml:space="preserve">   Willy wonker    </w:t>
      </w:r>
      <w:r>
        <w:t xml:space="preserve">   BFG    </w:t>
      </w:r>
      <w:r>
        <w:t xml:space="preserve">   Witches    </w:t>
      </w:r>
      <w:r>
        <w:t xml:space="preserve">   Gobblefunk    </w:t>
      </w:r>
      <w:r>
        <w:t xml:space="preserve">   Matilda    </w:t>
      </w:r>
      <w:r>
        <w:t xml:space="preserve">   Magic finger    </w:t>
      </w:r>
      <w:r>
        <w:t xml:space="preserve">   Miss trunchball    </w:t>
      </w:r>
      <w:r>
        <w:t xml:space="preserve">   Twits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</dc:title>
  <dcterms:created xsi:type="dcterms:W3CDTF">2021-10-11T15:37:45Z</dcterms:created>
  <dcterms:modified xsi:type="dcterms:W3CDTF">2021-10-11T15:37:45Z</dcterms:modified>
</cp:coreProperties>
</file>