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Esio Trot    </w:t>
      </w:r>
      <w:r>
        <w:t xml:space="preserve">   James And The Giant Peach    </w:t>
      </w:r>
      <w:r>
        <w:t xml:space="preserve">   The Twits    </w:t>
      </w:r>
      <w:r>
        <w:t xml:space="preserve">   The Witches    </w:t>
      </w:r>
      <w:r>
        <w:t xml:space="preserve">   Boy Tales Of Childhood    </w:t>
      </w:r>
      <w:r>
        <w:t xml:space="preserve">   Fantastic Mr Fox    </w:t>
      </w:r>
      <w:r>
        <w:t xml:space="preserve">   Going Solo    </w:t>
      </w:r>
      <w:r>
        <w:t xml:space="preserve">   The Magic Finger    </w:t>
      </w:r>
      <w:r>
        <w:t xml:space="preserve">   Matilda    </w:t>
      </w:r>
      <w:r>
        <w:t xml:space="preserve">   BFG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2021-10-11T15:37:48Z</dcterms:created>
  <dcterms:modified xsi:type="dcterms:W3CDTF">2021-10-11T15:37:48Z</dcterms:modified>
</cp:coreProperties>
</file>