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ELSE    </w:t>
      </w:r>
      <w:r>
        <w:t xml:space="preserve">   ALFHILD    </w:t>
      </w:r>
      <w:r>
        <w:t xml:space="preserve">   ASTRI    </w:t>
      </w:r>
      <w:r>
        <w:t xml:space="preserve">   NOVEMBER    </w:t>
      </w:r>
      <w:r>
        <w:t xml:space="preserve">   SEPTEMBER    </w:t>
      </w:r>
      <w:r>
        <w:t xml:space="preserve">   WALES, UK    </w:t>
      </w:r>
      <w:r>
        <w:t xml:space="preserve">   SHORT STORY    </w:t>
      </w:r>
      <w:r>
        <w:t xml:space="preserve">   THE BFG    </w:t>
      </w:r>
      <w:r>
        <w:t xml:space="preserve">   SCREENWRITER    </w:t>
      </w:r>
      <w:r>
        <w:t xml:space="preserve">   NOVELIST    </w:t>
      </w:r>
      <w:r>
        <w:t xml:space="preserve">   POET    </w:t>
      </w:r>
      <w:r>
        <w:t xml:space="preserve">   PATRICIA NEAL    </w:t>
      </w:r>
      <w:r>
        <w:t xml:space="preserve">   AIR FORCE    </w:t>
      </w:r>
      <w:r>
        <w:t xml:space="preserve">   ROALD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2021-10-11T15:37:28Z</dcterms:created>
  <dcterms:modified xsi:type="dcterms:W3CDTF">2021-10-11T15:37:28Z</dcterms:modified>
</cp:coreProperties>
</file>