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Tortoise spelled backwards is.....?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she gets mad bad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clean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loves chickens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all a bit wonky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ghastly gran gets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about a massive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 jokes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parents tell her off all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2021-10-11T15:38:03Z</dcterms:created>
  <dcterms:modified xsi:type="dcterms:W3CDTF">2021-10-11T15:38:03Z</dcterms:modified>
</cp:coreProperties>
</file>