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he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Ronald Dahl's first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Matilda's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he eat after every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job did Matilda's father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Matilda's Headmistress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books did he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was Roald Dahl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Ronald Dahl always write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flavour cake did Miss Trunchbull force Bruce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he eat his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Matilda spend a lot of her time before she started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relation is Miss Trunchbull to Miss Honey?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</dc:title>
  <dcterms:created xsi:type="dcterms:W3CDTF">2021-10-11T15:38:12Z</dcterms:created>
  <dcterms:modified xsi:type="dcterms:W3CDTF">2021-10-11T15:38:12Z</dcterms:modified>
</cp:coreProperties>
</file>