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snozzcumber    </w:t>
      </w:r>
      <w:r>
        <w:t xml:space="preserve">   medicine    </w:t>
      </w:r>
      <w:r>
        <w:t xml:space="preserve">   george    </w:t>
      </w:r>
      <w:r>
        <w:t xml:space="preserve">   mr fox    </w:t>
      </w:r>
      <w:r>
        <w:t xml:space="preserve">   matilda    </w:t>
      </w:r>
      <w:r>
        <w:t xml:space="preserve">   the witches    </w:t>
      </w:r>
      <w:r>
        <w:t xml:space="preserve">   norway    </w:t>
      </w:r>
      <w:r>
        <w:t xml:space="preserve">   dahl    </w:t>
      </w:r>
      <w:r>
        <w:t xml:space="preserve">   chocolate    </w:t>
      </w:r>
      <w:r>
        <w:t xml:space="preserve">   tortoise    </w:t>
      </w:r>
      <w:r>
        <w:t xml:space="preserve">   repton    </w:t>
      </w:r>
      <w:r>
        <w:t xml:space="preserve">   wonka    </w:t>
      </w:r>
      <w:r>
        <w:t xml:space="preserve">   raf    </w:t>
      </w:r>
      <w:r>
        <w:t xml:space="preserve">   bfg    </w:t>
      </w:r>
      <w:r>
        <w:t xml:space="preserve">   the twits    </w:t>
      </w:r>
      <w:r>
        <w:t xml:space="preserve">   frobscottle    </w:t>
      </w:r>
      <w:r>
        <w:t xml:space="preserve">   muggle wump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2021-10-11T15:38:14Z</dcterms:created>
  <dcterms:modified xsi:type="dcterms:W3CDTF">2021-10-11T15:38:14Z</dcterms:modified>
</cp:coreProperties>
</file>