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13 Sept 1916    </w:t>
      </w:r>
      <w:r>
        <w:t xml:space="preserve">   BFG    </w:t>
      </w:r>
      <w:r>
        <w:t xml:space="preserve">   Boarding school    </w:t>
      </w:r>
      <w:r>
        <w:t xml:space="preserve">   Boy    </w:t>
      </w:r>
      <w:r>
        <w:t xml:space="preserve">   Charlie    </w:t>
      </w:r>
      <w:r>
        <w:t xml:space="preserve">   Danny    </w:t>
      </w:r>
      <w:r>
        <w:t xml:space="preserve">   Golden Ticket    </w:t>
      </w:r>
      <w:r>
        <w:t xml:space="preserve">   James    </w:t>
      </w:r>
      <w:r>
        <w:t xml:space="preserve">   Matilda    </w:t>
      </w:r>
      <w:r>
        <w:t xml:space="preserve">   Novel    </w:t>
      </w:r>
      <w:r>
        <w:t xml:space="preserve">   RAF    </w:t>
      </w:r>
      <w:r>
        <w:t xml:space="preserve">   Roald Dahl    </w:t>
      </w:r>
      <w:r>
        <w:t xml:space="preserve">   Screenwriter    </w:t>
      </w:r>
      <w:r>
        <w:t xml:space="preserve">   The Twits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2021-10-11T15:38:19Z</dcterms:created>
  <dcterms:modified xsi:type="dcterms:W3CDTF">2021-10-11T15:38:19Z</dcterms:modified>
</cp:coreProperties>
</file>