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Roald Dahl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Crocodile    </w:t>
      </w:r>
      <w:r>
        <w:t xml:space="preserve">   Augustus    </w:t>
      </w:r>
      <w:r>
        <w:t xml:space="preserve">   Grandpa Jo    </w:t>
      </w:r>
      <w:r>
        <w:t xml:space="preserve">   Veruca Salt    </w:t>
      </w:r>
      <w:r>
        <w:t xml:space="preserve">   Chocolate    </w:t>
      </w:r>
      <w:r>
        <w:t xml:space="preserve">   Revolting Rhymes    </w:t>
      </w:r>
      <w:r>
        <w:t xml:space="preserve">   Henry Sugar    </w:t>
      </w:r>
      <w:r>
        <w:t xml:space="preserve">   Giraffe Pelly Me    </w:t>
      </w:r>
      <w:r>
        <w:t xml:space="preserve">   Esio Trott    </w:t>
      </w:r>
      <w:r>
        <w:t xml:space="preserve">   Danny    </w:t>
      </w:r>
      <w:r>
        <w:t xml:space="preserve">   Peach    </w:t>
      </w:r>
      <w:r>
        <w:t xml:space="preserve">   BFG    </w:t>
      </w:r>
      <w:r>
        <w:t xml:space="preserve">   Miss Honey    </w:t>
      </w:r>
      <w:r>
        <w:t xml:space="preserve">   Witches    </w:t>
      </w:r>
      <w:r>
        <w:t xml:space="preserve">   Miss Trunchbull    </w:t>
      </w:r>
      <w:r>
        <w:t xml:space="preserve">   OompaLoompa    </w:t>
      </w:r>
      <w:r>
        <w:t xml:space="preserve">   Charlie    </w:t>
      </w:r>
      <w:r>
        <w:t xml:space="preserve">   Matilda    </w:t>
      </w:r>
      <w:r>
        <w:t xml:space="preserve">   James    </w:t>
      </w:r>
      <w:r>
        <w:t xml:space="preserve">   Willie Wonka    </w:t>
      </w:r>
      <w:r>
        <w:t xml:space="preserve">   Mr Fox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Roald Dahl</dc:title>
  <dcterms:created xsi:type="dcterms:W3CDTF">2021-10-11T15:38:21Z</dcterms:created>
  <dcterms:modified xsi:type="dcterms:W3CDTF">2021-10-11T15:38:21Z</dcterms:modified>
</cp:coreProperties>
</file>