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Mugglewump    </w:t>
      </w:r>
      <w:r>
        <w:t xml:space="preserve">   James    </w:t>
      </w:r>
      <w:r>
        <w:t xml:space="preserve">   The BFG    </w:t>
      </w:r>
      <w:r>
        <w:t xml:space="preserve">   Charlie    </w:t>
      </w:r>
      <w:r>
        <w:t xml:space="preserve">   Willy Wonka    </w:t>
      </w:r>
      <w:r>
        <w:t xml:space="preserve">   Miss Trunchbull    </w:t>
      </w:r>
      <w:r>
        <w:t xml:space="preserve">   Miss Honey    </w:t>
      </w:r>
      <w:r>
        <w:t xml:space="preserve">   Matilda    </w:t>
      </w:r>
      <w:r>
        <w:t xml:space="preserve">   George    </w:t>
      </w:r>
      <w:r>
        <w:t xml:space="preserve">   Mr Twit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Characters</dc:title>
  <dcterms:created xsi:type="dcterms:W3CDTF">2021-10-11T15:39:19Z</dcterms:created>
  <dcterms:modified xsi:type="dcterms:W3CDTF">2021-10-11T15:39:19Z</dcterms:modified>
</cp:coreProperties>
</file>