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farmers in Fantastic Mr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Bruce was made to eat this as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made a big bottle of this and gave it to his grandma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Matilda's family always watch this when they have their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boy who lived near a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of ticket Charlie needed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George's grandma's head go through when she drank George's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Oompa Loompas like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Matilda's dad buys and sells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Willy Wonka makes this in his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Willy Wonka's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BFG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bird in The Twits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author of Fantastic Mr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horrible teacher in Matilda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machine does Charlie go out of the chocolate factory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Roald Dahl's books is about this enormous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Honey's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girl who went to live with a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about two silly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fruit did James go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girl likes to read lots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animal is Esio Trot?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Crossword</dc:title>
  <dcterms:created xsi:type="dcterms:W3CDTF">2021-10-11T15:39:06Z</dcterms:created>
  <dcterms:modified xsi:type="dcterms:W3CDTF">2021-10-11T15:39:06Z</dcterms:modified>
</cp:coreProperties>
</file>