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Sophie is the orphan snatched from the orphanage in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Dahl loved to invent words, in The BFG he invented a word for stealing and thieving. Do you remember which one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based on Roal Dahl's very own boyhood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Boggies, Bunce and Bean are characters of which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Dahl think that all Headmasters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 Wonka had to fire his staff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illustrator for Roal Dahl children's books?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Wonka runs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George invented to give her grandma in the hopes to send the through the roof....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BFG had a strict vegetarian diet to avoid eating humans, what disgusting vegetable was he forced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Willy Wonka invented this formula to make people instantly look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Alfie in Esio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Sponge and Spiker are James's...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game did Roal Dahl like playing as a boy, despite being a terrible speller?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 Trunchbull is the School Head Mistress in which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Crossword</dc:title>
  <dcterms:created xsi:type="dcterms:W3CDTF">2021-10-11T15:39:38Z</dcterms:created>
  <dcterms:modified xsi:type="dcterms:W3CDTF">2021-10-11T15:39:38Z</dcterms:modified>
</cp:coreProperties>
</file>