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 think children smell of this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all the cake in Matilda  (5,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helps him take off his boots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finds it in his chocolate wrapper (6,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Matilda's kind teacher (4,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nasty headteacher in Matilda (4,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Twit uses this instead of spaghetti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girl in the BFG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George feeds his marvellous medicine to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that the BFG eats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Crossword</dc:title>
  <dcterms:created xsi:type="dcterms:W3CDTF">2022-01-23T03:35:59Z</dcterms:created>
  <dcterms:modified xsi:type="dcterms:W3CDTF">2022-01-23T03:35:59Z</dcterms:modified>
</cp:coreProperties>
</file>