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Horrific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Grew a Ginormous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Roald Dahl's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Quite the Crocodile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won the last golden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Dad is a Poacher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Hates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Fox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girl who likes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has HUGE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Hate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Crossword!</dc:title>
  <dcterms:created xsi:type="dcterms:W3CDTF">2021-10-11T15:38:21Z</dcterms:created>
  <dcterms:modified xsi:type="dcterms:W3CDTF">2021-10-11T15:38:21Z</dcterms:modified>
</cp:coreProperties>
</file>