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speak like this to help tortoises grow, according to Mr Hoppy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who is named after a nasty foot disease 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that Danny and his dad were always trying to catch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Dahl character has pale brown teeth and a mouth 'like a puckered up dog's bottom'?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other travellers on the giant peach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Sponge, the other one...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sweetest teacher of them all? (4,5)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kind of ticket to go to the Chocolate factory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of Mrs Silver's affections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Mr Twit finds in the bottom of his beer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witches' spit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BFG's favourite food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Matilda's surname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occupation of Boggis, Bunce and Bean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disease that Mr Twit says Mrs Twit has got. (3,7)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Crossword</dc:title>
  <dcterms:created xsi:type="dcterms:W3CDTF">2021-10-11T15:38:17Z</dcterms:created>
  <dcterms:modified xsi:type="dcterms:W3CDTF">2021-10-11T15:38:17Z</dcterms:modified>
</cp:coreProperties>
</file>