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Roald Dahl &amp; The Umbrella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girl and her mother order this in the 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 asks for one.....in return for the item he sells?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Roald Dahl was born in this countrry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girl's mother is suspicious of two things, one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drink which the man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man claimed he had forgotten this..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girl's mother is suspicious of two things, the other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 offers to sell the woman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story takes place in what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place the man visits after the transaction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item the man sells is made out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is the girl in "The Umbrella Man"?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Dahl's parents were from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Roald Dahl was named after a famous..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Roald Dahl &amp; The Umbrella Man</dc:title>
  <dcterms:created xsi:type="dcterms:W3CDTF">2021-10-11T15:39:21Z</dcterms:created>
  <dcterms:modified xsi:type="dcterms:W3CDTF">2021-10-11T15:39:21Z</dcterms:modified>
</cp:coreProperties>
</file>