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 Word Scramble</w:t>
      </w:r>
    </w:p>
    <w:p>
      <w:pPr>
        <w:pStyle w:val="Questions"/>
      </w:pPr>
      <w:r>
        <w:t xml:space="preserve">1. SMSI UUBLLTRNHC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IALCHRE BEUTKC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WYILL WOANK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TDIALMA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GTAIN EAHCP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ARBRILY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MNEZRCOSZBU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OHCETOACL VEIRR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APOOM POLMAO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NMISRLEG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Word Scramble</dc:title>
  <dcterms:created xsi:type="dcterms:W3CDTF">2021-10-11T15:39:09Z</dcterms:created>
  <dcterms:modified xsi:type="dcterms:W3CDTF">2021-10-11T15:39:09Z</dcterms:modified>
</cp:coreProperties>
</file>