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Roald Dahl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Delumptious    </w:t>
      </w:r>
      <w:r>
        <w:t xml:space="preserve">   Whizzpopping    </w:t>
      </w:r>
      <w:r>
        <w:t xml:space="preserve">   Trogglehumper    </w:t>
      </w:r>
      <w:r>
        <w:t xml:space="preserve">   Hopscotchy    </w:t>
      </w:r>
      <w:r>
        <w:t xml:space="preserve">   Matilda    </w:t>
      </w:r>
      <w:r>
        <w:t xml:space="preserve">   George    </w:t>
      </w:r>
      <w:r>
        <w:t xml:space="preserve">   Danny    </w:t>
      </w:r>
      <w:r>
        <w:t xml:space="preserve">   Mr Fox    </w:t>
      </w:r>
      <w:r>
        <w:t xml:space="preserve">   The Witches    </w:t>
      </w:r>
      <w:r>
        <w:t xml:space="preserve">   BFG    </w:t>
      </w:r>
      <w:r>
        <w:t xml:space="preserve">   James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Words</dc:title>
  <dcterms:created xsi:type="dcterms:W3CDTF">2021-10-11T15:39:21Z</dcterms:created>
  <dcterms:modified xsi:type="dcterms:W3CDTF">2021-10-11T15:39:21Z</dcterms:modified>
</cp:coreProperties>
</file>