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giant    </w:t>
      </w:r>
      <w:r>
        <w:t xml:space="preserve">   rhymes    </w:t>
      </w:r>
      <w:r>
        <w:t xml:space="preserve">   revolting    </w:t>
      </w:r>
      <w:r>
        <w:t xml:space="preserve">   boy    </w:t>
      </w:r>
      <w:r>
        <w:t xml:space="preserve">   James    </w:t>
      </w:r>
      <w:r>
        <w:t xml:space="preserve">   Jenny    </w:t>
      </w:r>
      <w:r>
        <w:t xml:space="preserve">   world    </w:t>
      </w:r>
      <w:r>
        <w:t xml:space="preserve">   crocodile    </w:t>
      </w:r>
      <w:r>
        <w:t xml:space="preserve">   enormous    </w:t>
      </w:r>
      <w:r>
        <w:t xml:space="preserve">   Sophie    </w:t>
      </w:r>
      <w:r>
        <w:t xml:space="preserve">   Twit    </w:t>
      </w:r>
      <w:r>
        <w:t xml:space="preserve">   fantastic    </w:t>
      </w:r>
      <w:r>
        <w:t xml:space="preserve">   fox    </w:t>
      </w:r>
      <w:r>
        <w:t xml:space="preserve">   factory    </w:t>
      </w:r>
      <w:r>
        <w:t xml:space="preserve">   elevator    </w:t>
      </w:r>
      <w:r>
        <w:t xml:space="preserve">   Witches    </w:t>
      </w:r>
      <w:r>
        <w:t xml:space="preserve">   Matilda    </w:t>
      </w:r>
      <w:r>
        <w:t xml:space="preserve">   champion    </w:t>
      </w:r>
      <w:r>
        <w:t xml:space="preserve">   Danny    </w:t>
      </w:r>
      <w:r>
        <w:t xml:space="preserve">   chocolate    </w:t>
      </w:r>
      <w:r>
        <w:t xml:space="preserve">   peach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Wordsearch</dc:title>
  <dcterms:created xsi:type="dcterms:W3CDTF">2021-10-11T15:39:15Z</dcterms:created>
  <dcterms:modified xsi:type="dcterms:W3CDTF">2021-10-11T15:39:15Z</dcterms:modified>
</cp:coreProperties>
</file>