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Roald did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Roald's second wife's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Roald's sister Astri died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Roald got to travel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Roald's first and only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Roald's second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air force Roald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candy Roald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Roald met his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Roald Dahl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children's book Roald 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book that was the greatest hit for Roald.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Roald's first wife's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magazine that bought one of Roald's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where Roald's magazine stories went.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Roald got a job. (in america for the first time.)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Roald's family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Oil company sent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first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Roald did all of his writing in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2021-10-11T15:38:31Z</dcterms:created>
  <dcterms:modified xsi:type="dcterms:W3CDTF">2021-10-11T15:38:31Z</dcterms:modified>
</cp:coreProperties>
</file>