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Witches    </w:t>
      </w:r>
      <w:r>
        <w:t xml:space="preserve">   The Twits    </w:t>
      </w:r>
      <w:r>
        <w:t xml:space="preserve">   Willy Wonka    </w:t>
      </w:r>
      <w:r>
        <w:t xml:space="preserve">   Mr Hoppy    </w:t>
      </w:r>
      <w:r>
        <w:t xml:space="preserve">   James    </w:t>
      </w:r>
      <w:r>
        <w:t xml:space="preserve">   Danny    </w:t>
      </w:r>
      <w:r>
        <w:t xml:space="preserve">   Charlie    </w:t>
      </w:r>
      <w:r>
        <w:t xml:space="preserve">   Mr Fox    </w:t>
      </w:r>
      <w:r>
        <w:t xml:space="preserve">   George    </w:t>
      </w:r>
      <w:r>
        <w:t xml:space="preserve">   BFG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characters</dc:title>
  <dcterms:created xsi:type="dcterms:W3CDTF">2021-10-11T15:38:26Z</dcterms:created>
  <dcterms:modified xsi:type="dcterms:W3CDTF">2021-10-11T15:38:26Z</dcterms:modified>
</cp:coreProperties>
</file>