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Roamin' Red Hat Rascals Word Scramble</w:t>
      </w:r>
    </w:p>
    <w:p>
      <w:pPr>
        <w:pStyle w:val="Questions"/>
      </w:pPr>
      <w:r>
        <w:t xml:space="preserve">1. HSGAETRE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NLMRAEUE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NASHPOR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ROHCAL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REHCTLCOTA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BDEIBEA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PIEBEDB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AMAIND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OLNND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NANNOD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UJDYS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KAYTCH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AYWK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KMAI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IADLNG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IANLMEAD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NYACCN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PACT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ERRGHSI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ROLNAICAR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Roamin' Red Hat Rascals Word Scramble</dc:title>
  <dcterms:created xsi:type="dcterms:W3CDTF">2021-10-11T15:39:04Z</dcterms:created>
  <dcterms:modified xsi:type="dcterms:W3CDTF">2021-10-11T15:39:04Z</dcterms:modified>
</cp:coreProperties>
</file>