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Roanoke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ships    </w:t>
      </w:r>
      <w:r>
        <w:t xml:space="preserve">   supplies    </w:t>
      </w:r>
      <w:r>
        <w:t xml:space="preserve">   attack    </w:t>
      </w:r>
      <w:r>
        <w:t xml:space="preserve">   manteo    </w:t>
      </w:r>
      <w:r>
        <w:t xml:space="preserve">   chesapeake    </w:t>
      </w:r>
      <w:r>
        <w:t xml:space="preserve">   weather    </w:t>
      </w:r>
      <w:r>
        <w:t xml:space="preserve">   Virginiadare    </w:t>
      </w:r>
      <w:r>
        <w:t xml:space="preserve">   disappeared    </w:t>
      </w:r>
      <w:r>
        <w:t xml:space="preserve">   Natives    </w:t>
      </w:r>
      <w:r>
        <w:t xml:space="preserve">   croatan    </w:t>
      </w:r>
      <w:r>
        <w:t xml:space="preserve">   Raleigh    </w:t>
      </w:r>
      <w:r>
        <w:t xml:space="preserve">   England    </w:t>
      </w:r>
      <w:r>
        <w:t xml:space="preserve">   lost    </w:t>
      </w:r>
      <w:r>
        <w:t xml:space="preserve">   Roanoke    </w:t>
      </w:r>
      <w:r>
        <w:t xml:space="preserve">   White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Roanoke</dc:title>
  <dcterms:created xsi:type="dcterms:W3CDTF">2021-10-11T15:38:35Z</dcterms:created>
  <dcterms:modified xsi:type="dcterms:W3CDTF">2021-10-11T15:38:35Z</dcterms:modified>
</cp:coreProperties>
</file>