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Roanoke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question    </w:t>
      </w:r>
      <w:r>
        <w:t xml:space="preserve">   tree    </w:t>
      </w:r>
      <w:r>
        <w:t xml:space="preserve">   war    </w:t>
      </w:r>
      <w:r>
        <w:t xml:space="preserve">   england    </w:t>
      </w:r>
      <w:r>
        <w:t xml:space="preserve">   home    </w:t>
      </w:r>
      <w:r>
        <w:t xml:space="preserve">   settlers    </w:t>
      </w:r>
      <w:r>
        <w:t xml:space="preserve">   looted    </w:t>
      </w:r>
      <w:r>
        <w:t xml:space="preserve">   tribe    </w:t>
      </w:r>
      <w:r>
        <w:t xml:space="preserve">   colony    </w:t>
      </w:r>
      <w:r>
        <w:t xml:space="preserve">   food    </w:t>
      </w:r>
      <w:r>
        <w:t xml:space="preserve">   voyage    </w:t>
      </w:r>
      <w:r>
        <w:t xml:space="preserve">   Virginia Dare    </w:t>
      </w:r>
      <w:r>
        <w:t xml:space="preserve">   John white    </w:t>
      </w:r>
      <w:r>
        <w:t xml:space="preserve">   soilder    </w:t>
      </w:r>
      <w:r>
        <w:t xml:space="preserve">   gate    </w:t>
      </w:r>
      <w:r>
        <w:t xml:space="preserve">   carve    </w:t>
      </w:r>
      <w:r>
        <w:t xml:space="preserve">   knife    </w:t>
      </w:r>
      <w:r>
        <w:t xml:space="preserve">   mystery    </w:t>
      </w:r>
      <w:r>
        <w:t xml:space="preserve">   cannibal    </w:t>
      </w:r>
      <w:r>
        <w:t xml:space="preserve">   Roanoke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Roanoke</dc:title>
  <dcterms:created xsi:type="dcterms:W3CDTF">2021-10-11T15:38:42Z</dcterms:created>
  <dcterms:modified xsi:type="dcterms:W3CDTF">2021-10-11T15:38:42Z</dcterms:modified>
</cp:coreProperties>
</file>