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Roar! Tiger Roar!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cheetah    </w:t>
      </w:r>
      <w:r>
        <w:t xml:space="preserve">   lion    </w:t>
      </w:r>
      <w:r>
        <w:t xml:space="preserve">   relatives    </w:t>
      </w:r>
      <w:r>
        <w:t xml:space="preserve">   grr    </w:t>
      </w:r>
      <w:r>
        <w:t xml:space="preserve">   ice age    </w:t>
      </w:r>
      <w:r>
        <w:t xml:space="preserve">   populator    </w:t>
      </w:r>
      <w:r>
        <w:t xml:space="preserve">   weight    </w:t>
      </w:r>
      <w:r>
        <w:t xml:space="preserve">   Skelo-Tooth    </w:t>
      </w:r>
      <w:r>
        <w:t xml:space="preserve">   we are family    </w:t>
      </w:r>
      <w:r>
        <w:t xml:space="preserve">   smilodon    </w:t>
      </w:r>
      <w:r>
        <w:t xml:space="preserve">   habitat    </w:t>
      </w:r>
      <w:r>
        <w:t xml:space="preserve">   saber tooth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Roar! Tiger Roar!</dc:title>
  <dcterms:created xsi:type="dcterms:W3CDTF">2021-10-11T15:39:19Z</dcterms:created>
  <dcterms:modified xsi:type="dcterms:W3CDTF">2021-10-11T15:39:19Z</dcterms:modified>
</cp:coreProperties>
</file>