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 With FCCLA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Committees    </w:t>
      </w:r>
      <w:r>
        <w:t xml:space="preserve">   Family month    </w:t>
      </w:r>
      <w:r>
        <w:t xml:space="preserve">   FCCLA week    </w:t>
      </w:r>
      <w:r>
        <w:t xml:space="preserve">   Fall    </w:t>
      </w:r>
      <w:r>
        <w:t xml:space="preserve">   Community service    </w:t>
      </w:r>
      <w:r>
        <w:t xml:space="preserve">   Leadership Experience    </w:t>
      </w:r>
      <w:r>
        <w:t xml:space="preserve">   Trees    </w:t>
      </w:r>
      <w:r>
        <w:t xml:space="preserve">   Vines    </w:t>
      </w:r>
      <w:r>
        <w:t xml:space="preserve">   Mitchell Chapter    </w:t>
      </w:r>
      <w:r>
        <w:t xml:space="preserve">   Giraffe    </w:t>
      </w:r>
      <w:r>
        <w:t xml:space="preserve">   Monkey    </w:t>
      </w:r>
      <w:r>
        <w:t xml:space="preserve">   Zebra    </w:t>
      </w:r>
      <w:r>
        <w:t xml:space="preserve">   Tiger    </w:t>
      </w:r>
      <w:r>
        <w:t xml:space="preserve">   America    </w:t>
      </w:r>
      <w:r>
        <w:t xml:space="preserve">   Leaders    </w:t>
      </w:r>
      <w:r>
        <w:t xml:space="preserve">   Community    </w:t>
      </w:r>
      <w:r>
        <w:t xml:space="preserve">   Career    </w:t>
      </w:r>
      <w:r>
        <w:t xml:space="preserve">   Family    </w:t>
      </w:r>
      <w:r>
        <w:t xml:space="preserve">   FCCLA    </w:t>
      </w:r>
      <w:r>
        <w:t xml:space="preserve">   Roar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 With FCCLA</dc:title>
  <dcterms:created xsi:type="dcterms:W3CDTF">2021-10-11T15:38:32Z</dcterms:created>
  <dcterms:modified xsi:type="dcterms:W3CDTF">2021-10-11T15:38:32Z</dcterms:modified>
</cp:coreProperties>
</file>