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law that raised American tariffs on many imported goods to protect factories and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workers and machines in a factory by which a succession of identical items is progressively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involving physical exertion and skill in which an individual or team competes against another or others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resident in 1920?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policy of protecting the interests of native-born or established inhabitants against those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story or event recorded by a camera as a set of moving images and shown in a theater or on television.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culture based on the tastes of ordinary people rather than an educated elite.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intellectual, social, and artistic explosion centered in Harlem, New York, spanning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fashionable young woman intent on enjoying herself and flouting conventional standards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illicit liquor store or nightclub.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socially unconventional person, especially one who is involved in the 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 20's</dc:title>
  <dcterms:created xsi:type="dcterms:W3CDTF">2021-10-11T15:39:31Z</dcterms:created>
  <dcterms:modified xsi:type="dcterms:W3CDTF">2021-10-11T15:39:31Z</dcterms:modified>
</cp:coreProperties>
</file>