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1920"s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Hollywood    </w:t>
      </w:r>
      <w:r>
        <w:t xml:space="preserve">   electric irons    </w:t>
      </w:r>
      <w:r>
        <w:t xml:space="preserve">   stoves    </w:t>
      </w:r>
      <w:r>
        <w:t xml:space="preserve">   vacuum cleaner    </w:t>
      </w:r>
      <w:r>
        <w:t xml:space="preserve">   advertising    </w:t>
      </w:r>
      <w:r>
        <w:t xml:space="preserve">   WWI    </w:t>
      </w:r>
      <w:r>
        <w:t xml:space="preserve">   ma ferguson    </w:t>
      </w:r>
      <w:r>
        <w:t xml:space="preserve">   speakesy    </w:t>
      </w:r>
      <w:r>
        <w:t xml:space="preserve">   Ku Klux Klan    </w:t>
      </w:r>
      <w:r>
        <w:t xml:space="preserve">   electricity    </w:t>
      </w:r>
      <w:r>
        <w:t xml:space="preserve">   credit    </w:t>
      </w:r>
      <w:r>
        <w:t xml:space="preserve">   charleston    </w:t>
      </w:r>
      <w:r>
        <w:t xml:space="preserve">   al capone    </w:t>
      </w:r>
      <w:r>
        <w:t xml:space="preserve">   blues    </w:t>
      </w:r>
      <w:r>
        <w:t xml:space="preserve">   jazz    </w:t>
      </w:r>
      <w:r>
        <w:t xml:space="preserve">   radio    </w:t>
      </w:r>
      <w:r>
        <w:t xml:space="preserve">   flapper    </w:t>
      </w:r>
      <w:r>
        <w:t xml:space="preserve">   eighteenth amendment    </w:t>
      </w:r>
      <w:r>
        <w:t xml:space="preserve">   automobile    </w:t>
      </w:r>
      <w:r>
        <w:t xml:space="preserve">   immigrants    </w:t>
      </w:r>
      <w:r>
        <w:t xml:space="preserve">   Nativism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1920"s</dc:title>
  <dcterms:created xsi:type="dcterms:W3CDTF">2021-10-11T15:38:15Z</dcterms:created>
  <dcterms:modified xsi:type="dcterms:W3CDTF">2021-10-11T15:38:15Z</dcterms:modified>
</cp:coreProperties>
</file>