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Roaring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Scopes was a highschool teacher and taught evolution in violation of state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raids conducted by the US Department of Justice to arrest suspected radical leftists, especially anarchists, and deport them from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relocation of more than six million African Americans from the rural South to the cities of the North, Midwest, and West from 1916 to 1970.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automobile with a 2.9-liter, 4- cylinder engine, it was produced by the Ford Motor Company from 1909-1927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illegal business of transporting (smuggling) alcoholic beverages where such transportation is forbidden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prevention by law of the manufacture and sale of alcohol, especially in the US between 1920 and 1933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was the 29th president of the United States, serving March 4th, 1921 to his death in 1923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involving a former United States Navy oil reserve in Wyoming that was secretly leased to a private oil company in 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were Italian who convicted of murdering a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workers and machines by which a succession of identical items is progressively assembled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captain of industry and a business magnate, and he was the founder of the Ford Motor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post WW1 and it causes public hysteria over Bolshevik influence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(during prohibition) an illicit liquor store or nightclub.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theory derived from Karl Marx, advocating class war and leading to a society in which all property is publicly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fashionable young women intent on enjoying herself and flouting conventional standards of behavior.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1920's</dc:title>
  <dcterms:created xsi:type="dcterms:W3CDTF">2021-10-11T15:38:44Z</dcterms:created>
  <dcterms:modified xsi:type="dcterms:W3CDTF">2021-10-11T15:38:44Z</dcterms:modified>
</cp:coreProperties>
</file>