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20’s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 and African Americans experience new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Rural Americans found comfort in religious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urban Americans enjoyed themselves in illegal bars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1920’s the ___ _________________ was ratified and the prohibition era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 policies favored business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scopes (_____ _____), 1920s national sensation.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used the radio to broadcast Christian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teacher was arrested in Dayton, Tennessee for teaching evolution in his biology class.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new ways brought in from the 1920s led to a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U.S. ____________ ____________ was in charge of enforcing the Volstead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same time as women and African Americans were experiencing new change immigrants were under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800,000 Southern &amp; Eastern __________ immigrants arrived each year in the early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urban Americans resisted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____ ________ immigrants were under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 _____ outlawed the sale and manufacture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Americas increased experience in wealth, ______, leisure and new forms of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Rural Americans reacted to the new changes &amp; behaviors of the 1920s by viewing them as 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Demand for illegal alcohol led to a rise in smuggling, _____________, moonshine, and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1920s saw increasing numbers of members  in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Americans experienced a new way of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20’s</dc:title>
  <dcterms:created xsi:type="dcterms:W3CDTF">2021-10-11T15:39:09Z</dcterms:created>
  <dcterms:modified xsi:type="dcterms:W3CDTF">2021-10-11T15:39:09Z</dcterms:modified>
</cp:coreProperties>
</file>