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Granted Canada full legal freedom except in areas where they chose to stay subordinate to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Canadian landscape painters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firms that were located in Canada to avoid the import tariffs that was part of the Nation’s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Intergovernmental organization that were mostly territories of the former British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Canadian women's rights activist, jurist, author, and the first female magistrate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smuggled alcohol where such transportation is forbidden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protest parade that turned violent when armed police charged into the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Declared that Britain and its Dominions were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Represents all Canadian workers in one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concern for the affairs of one's region over those of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 scare where Canada refused to fight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Deepest and longest-lasting economic downturn in the history of the Western industrialized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Union leadership negotiates with employers on behalf of union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American-Canadian fishing rights agreement that Canada signed without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 Alberta women who sought to have women legally considered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elected to Canadian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Ruling that established the right of women to be appointed to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Federal-level political party in Canada that wanted a new National Policy based on free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2021-10-11T15:37:49Z</dcterms:created>
  <dcterms:modified xsi:type="dcterms:W3CDTF">2021-10-11T15:37:49Z</dcterms:modified>
</cp:coreProperties>
</file>