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20's </w:t>
      </w:r>
    </w:p>
    <w:p>
      <w:pPr>
        <w:pStyle w:val="Questions"/>
      </w:pPr>
      <w:r>
        <w:t xml:space="preserve">1. SVYAO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EACDN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EASTILK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DRSCERO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VRESEU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IREHWGNS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IENRBL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NKER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TOBOHSWA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IUOSL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MTMASRENIEH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DSERRGO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TAASIRE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XRAM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AZZJ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 </dc:title>
  <dcterms:created xsi:type="dcterms:W3CDTF">2021-10-11T15:39:03Z</dcterms:created>
  <dcterms:modified xsi:type="dcterms:W3CDTF">2021-10-11T15:39:03Z</dcterms:modified>
</cp:coreProperties>
</file>