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Roaring 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birthplace of jazz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spirit of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female aviator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illegal tavern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inventor of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motion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dance of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center of the movie industry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hoover blankets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radio singer of the 20s and 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refusal to buy 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brothers who started the movie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builder of the model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movie comedian of the 20s and 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good, run-down neighborhood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20's</dc:title>
  <dcterms:created xsi:type="dcterms:W3CDTF">2021-10-11T15:37:52Z</dcterms:created>
  <dcterms:modified xsi:type="dcterms:W3CDTF">2021-10-11T15:37:52Z</dcterms:modified>
</cp:coreProperties>
</file>