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Roaring 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drinks    </w:t>
      </w:r>
      <w:r>
        <w:t xml:space="preserve">   the twenties    </w:t>
      </w:r>
      <w:r>
        <w:t xml:space="preserve">   1920s slang    </w:t>
      </w:r>
      <w:r>
        <w:t xml:space="preserve">   canned    </w:t>
      </w:r>
      <w:r>
        <w:t xml:space="preserve">   corked    </w:t>
      </w:r>
      <w:r>
        <w:t xml:space="preserve">   dance    </w:t>
      </w:r>
      <w:r>
        <w:t xml:space="preserve">   fasion    </w:t>
      </w:r>
      <w:r>
        <w:t xml:space="preserve">   jazz age    </w:t>
      </w:r>
      <w:r>
        <w:t xml:space="preserve">   jazzed    </w:t>
      </w:r>
      <w:r>
        <w:t xml:space="preserve">   lit    </w:t>
      </w:r>
      <w:r>
        <w:t xml:space="preserve">   money    </w:t>
      </w:r>
      <w:r>
        <w:t xml:space="preserve">   primed    </w:t>
      </w:r>
      <w:r>
        <w:t xml:space="preserve">   shop    </w:t>
      </w:r>
      <w:r>
        <w:t xml:space="preserve">   tanked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20s</dc:title>
  <dcterms:created xsi:type="dcterms:W3CDTF">2021-10-11T15:39:41Z</dcterms:created>
  <dcterms:modified xsi:type="dcterms:W3CDTF">2021-10-11T15:39:41Z</dcterms:modified>
</cp:coreProperties>
</file>