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policy of remaining apart from affairs or interests of groups (especially political affairs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action that forbids something by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amendment gave women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illegal drinking dens, saloons, or night clubs called that sold illicit alcohol beverages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where younge women called who cut their hair short,drink,smoke,and was out of the norm of regular woman in the 20,s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music of black origin,characterized by improvisation,syncopation,and regular forceful rhythm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 leagal case of Tennessee v. John Thomas scopes.( the teaching of evolution)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thw intellectual, social, and artistic explosiin centered in Harlem, Manhattan, and New York.( also called New Negro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illegal traffic in liquor in violation of legislative restrictions on its manufacture, sale, or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wide spread of fear of potential rise of communism or anarchism by a society or state.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2021-10-11T15:39:29Z</dcterms:created>
  <dcterms:modified xsi:type="dcterms:W3CDTF">2021-10-11T15:39:29Z</dcterms:modified>
</cp:coreProperties>
</file>