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Investing in the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Repealed prohibition and brought back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purchases that increased during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selling of this product caused major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women wo challenged traditional restrictions and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Underground club that sold alcohol illeagally.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who wanted "Return to Normalcy"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Americans were afraid communists were going to overthrow the American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Created the Model T and introduced the assembly line for faster production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effect of the Harlem Renaissance (in the 1960s)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Started the Back to Africa movement and wanted to liberate all Africans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African Americans north in search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pseudoscience that is essentially human breeding to try to create the perfect race (KKK supported it).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to travel across the Atlantic on a solo flight from NYC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18th amendment led to a rise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feared during the Red Scare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arrested and executed due to nativist fears and the Red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that heavily influenced the ratification of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case that argued modernism v. traditionalism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awakening of African American culture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 land with oil on it during Harding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rebirth of the Ku Klux Klan, the Sacco and Vanzetti trial, and the Red Scare of the 1920s were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18th amendment led to a rise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music that was created during the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first plane to take off and land on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2021-10-11T15:39:51Z</dcterms:created>
  <dcterms:modified xsi:type="dcterms:W3CDTF">2021-10-11T15:39:51Z</dcterms:modified>
</cp:coreProperties>
</file>