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modelt    </w:t>
      </w:r>
      <w:r>
        <w:t xml:space="preserve">   backtoafrica    </w:t>
      </w:r>
      <w:r>
        <w:t xml:space="preserve">   nativist    </w:t>
      </w:r>
      <w:r>
        <w:t xml:space="preserve">   franceswillard    </w:t>
      </w:r>
      <w:r>
        <w:t xml:space="preserve">   marcusgarvey    </w:t>
      </w:r>
      <w:r>
        <w:t xml:space="preserve">   prohibition    </w:t>
      </w:r>
      <w:r>
        <w:t xml:space="preserve">   harlam    </w:t>
      </w:r>
      <w:r>
        <w:t xml:space="preserve">   langstonhughes    </w:t>
      </w:r>
      <w:r>
        <w:t xml:space="preserve">   greatmigration    </w:t>
      </w:r>
      <w:r>
        <w:t xml:space="preserve">   flapper    </w:t>
      </w:r>
      <w:r>
        <w:t xml:space="preserve">   Eugenics    </w:t>
      </w:r>
      <w:r>
        <w:t xml:space="preserve">   clarencedarrow    </w:t>
      </w:r>
      <w:r>
        <w:t xml:space="preserve">   skopesmonkeytrial    </w:t>
      </w:r>
      <w:r>
        <w:t xml:space="preserve">   HenryFord    </w:t>
      </w:r>
      <w:r>
        <w:t xml:space="preserve">   HerbertHoover    </w:t>
      </w:r>
      <w:r>
        <w:t xml:space="preserve">   Calvin Coolidge    </w:t>
      </w:r>
      <w:r>
        <w:t xml:space="preserve">   Warren Harding    </w:t>
      </w:r>
      <w:r>
        <w:t xml:space="preserve">   RedScare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2021-10-11T15:38:03Z</dcterms:created>
  <dcterms:modified xsi:type="dcterms:W3CDTF">2021-10-11T15:38:03Z</dcterms:modified>
</cp:coreProperties>
</file>