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Roaring 20s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treaty independent negotiated and signed by the Canadian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the Western Labour Conference in March 1919, this was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Emily Murphy was a member of this women activist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Businesses owned and controlled by companies in the U.S but operated in Canada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Document confirming Canada's 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Challenges whether women should retain public office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result of the Winnipeg General Strike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Party wanting an new National Policy based on free trade and public ownership of the railways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Turned the British Empire into the British Commonwealth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King's refusal to support Britain in invading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woman in the House of Commons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Artists that interpreted Canada's rugged landscape using broad, bold strokes and brilliant colors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concern of the various regions of country with their own local problems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Smuggling alcohol into U.S.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Challenged Prime Minister Mackenzie King to appoint a woman senator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20s </dc:title>
  <dcterms:created xsi:type="dcterms:W3CDTF">2021-10-11T15:38:11Z</dcterms:created>
  <dcterms:modified xsi:type="dcterms:W3CDTF">2021-10-11T15:38:11Z</dcterms:modified>
</cp:coreProperties>
</file>