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rags to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mob king in Chicago who controlled a large network of speakeasies with enormous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interpretation of every word in the sacred texts as literal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woman in the 1920s who flaunted her unconventional conduct 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when jazz was very populiar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products meant new ways to sell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up or down the social class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makes or sells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in the 1920s when African-American achievements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advocate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socialism that abolishes private ownership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which suggests all life is complex and best explained by an intelligent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in which the government controls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frican-American achieva period in the 1920s when Aements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professional baseball player famous for hitting home runs (1895-1948)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to the U.S. Constitution (1920) extended the right to vote to women in federal or state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nonparticipation in international economic and political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style of dance music popular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theory or system of social organization that advocates the vesting of the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in or characteristic of farming or country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2021-10-11T15:38:23Z</dcterms:created>
  <dcterms:modified xsi:type="dcterms:W3CDTF">2021-10-11T15:38:23Z</dcterms:modified>
</cp:coreProperties>
</file>