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Speakeasy    </w:t>
      </w:r>
      <w:r>
        <w:t xml:space="preserve">   Vanzetti    </w:t>
      </w:r>
      <w:r>
        <w:t xml:space="preserve">   Sacco    </w:t>
      </w:r>
      <w:r>
        <w:t xml:space="preserve">   boll weevil    </w:t>
      </w:r>
      <w:r>
        <w:t xml:space="preserve">   Ku Klux Klan    </w:t>
      </w:r>
      <w:r>
        <w:t xml:space="preserve">   Vote    </w:t>
      </w:r>
      <w:r>
        <w:t xml:space="preserve">   Roaring    </w:t>
      </w:r>
      <w:r>
        <w:t xml:space="preserve">   Oil    </w:t>
      </w:r>
      <w:r>
        <w:t xml:space="preserve">   Gangsters    </w:t>
      </w:r>
      <w:r>
        <w:t xml:space="preserve">   Babe Ruth    </w:t>
      </w:r>
      <w:r>
        <w:t xml:space="preserve">   Harlem    </w:t>
      </w:r>
      <w:r>
        <w:t xml:space="preserve">   Great Migration    </w:t>
      </w:r>
      <w:r>
        <w:t xml:space="preserve">   Scoops    </w:t>
      </w:r>
      <w:r>
        <w:t xml:space="preserve">   Monkey Trial    </w:t>
      </w:r>
      <w:r>
        <w:t xml:space="preserve">   Teapot Dome    </w:t>
      </w:r>
      <w:r>
        <w:t xml:space="preserve">   Flappers    </w:t>
      </w:r>
      <w:r>
        <w:t xml:space="preserve">   Jazz    </w:t>
      </w:r>
      <w:r>
        <w:t xml:space="preserve">   Marcus Garvey    </w:t>
      </w:r>
      <w:r>
        <w:t xml:space="preserve">   Prohibition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</dc:title>
  <dcterms:created xsi:type="dcterms:W3CDTF">2021-10-11T15:38:32Z</dcterms:created>
  <dcterms:modified xsi:type="dcterms:W3CDTF">2021-10-11T15:38:32Z</dcterms:modified>
</cp:coreProperties>
</file>